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西藏高原生态承载力研究  以山南地区为例</w:t>
      </w:r>
    </w:p>
    <w:p>
      <w:r>
        <w:rPr>
          <w:rFonts w:ascii="宋体" w:hAnsi="宋体" w:eastAsia="宋体"/>
          <w:sz w:val="24"/>
        </w:rPr>
        <w:t>周伟，钟祥浩，刘淑珍著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西藏高原生态承载力研究  以山南地区为例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周伟，钟祥浩，刘淑珍著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本书出售、求购地址：https://www.jiaokey.com/book/detail/12216886.html</w:t>
      </w:r>
    </w:p>
    <w:p>
      <w:r>
        <w:t>更多相关图书推荐：https://www.jiaokey.com</w:t>
      </w:r>
    </w:p>
    <w:p>
      <w:r>
        <w:t>周伟，钟祥浩，刘淑珍著 其他作品：https://www.jiaokey.com/tag/周伟，钟祥浩，刘淑珍著.html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关键词搜索：https://www.jiaokey.com/tag/西藏高原生态承载力研究  以山南地区为例.html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