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交通行业标准汇编·公路工程材料卷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交通行业标准汇编·公路工程材料卷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本书出售、求购地址：https://www.jiaokey.com/book/detail/12216853.html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关键词搜索：https://www.jiaokey.com/tag/交通行业标准汇编·公路工程材料卷.html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