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书名：户外休闲体育研究</w:t>
      </w:r>
    </w:p>
    <w:p>
      <w:r>
        <w:t>作者：张群力，唐建忠，吴智林编著</w:t>
      </w:r>
    </w:p>
    <w:p>
      <w:r>
        <w:t>出版社：哈尔滨：东北林业大学出版社</w:t>
      </w:r>
    </w:p>
    <w:p>
      <w:r>
        <w:t>出版日期：2007.11</w:t>
      </w:r>
    </w:p>
    <w:p>
      <w:r>
        <w:t>总页数：286</w:t>
      </w:r>
    </w:p>
    <w:p>
      <w:r>
        <w:t>更多请访问教客网: www.jiaokey.com</w:t>
      </w:r>
    </w:p>
    <w:p>
      <w:r>
        <w:t>户外休闲体育研究 评论地址：https://www.jiaokey.com/book/detail/12216828.html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