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书名：犬猫骨科手术技巧</w:t>
      </w:r>
    </w:p>
    <w:p>
      <w:r>
        <w:t>作者：刘桂清，郝建平，夏永高主编</w:t>
      </w:r>
    </w:p>
    <w:p>
      <w:r>
        <w:t>出版社：哈尔滨：东北林业大学出版社</w:t>
      </w:r>
    </w:p>
    <w:p>
      <w:r>
        <w:t>出版日期：2008.03</w:t>
      </w:r>
    </w:p>
    <w:p>
      <w:r>
        <w:t>总页数：252</w:t>
      </w:r>
    </w:p>
    <w:p>
      <w:r>
        <w:t>更多请访问教客网: www.jiaokey.com</w:t>
      </w:r>
    </w:p>
    <w:p>
      <w:r>
        <w:t>犬猫骨科手术技巧 评论地址：https://www.jiaokey.com/book/detail/12216827.html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