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熟练驾驭职场的方圆术  企业管理者的100个工作技巧</w:t>
      </w:r>
    </w:p>
    <w:p>
      <w:r>
        <w:rPr>
          <w:rFonts w:ascii="宋体" w:hAnsi="宋体" w:eastAsia="宋体"/>
          <w:sz w:val="24"/>
        </w:rPr>
        <w:t>臧修生著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熟练驾驭职场的方圆术  企业管理者的100个工作技巧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本书出售、求购地址：https://www.jiaokey.com/book/detail/12216790.html</w:t>
      </w:r>
    </w:p>
    <w:p>
      <w:r>
        <w:t>更多相关图书推荐：https://www.jiaokey.com</w:t>
      </w:r>
    </w:p>
    <w:p>
      <w:r>
        <w:t>臧修生著 其他作品：https://www.jiaokey.com/tag/臧修生著.html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关键词搜索：https://www.jiaokey.com/tag/熟练驾驭职场的方圆术  企业管理者的100个工作技巧.html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