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机车信号车载系统和站内电码化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机车信号车载系统和站内电码化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本书出售、求购地址：https://www.jiaokey.com/book/detail/12216761.html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关键词搜索：https://www.jiaokey.com/tag/机车信号车载系统和站内电码化.html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