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不卷刃的尖刀</w:t>
      </w:r>
    </w:p>
    <w:p>
      <w:r>
        <w:rPr>
          <w:rFonts w:ascii="宋体" w:hAnsi="宋体" w:eastAsia="宋体"/>
          <w:sz w:val="24"/>
        </w:rPr>
        <w:t>战顺永执笔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6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不卷刃的尖刀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战顺永执笔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报告文学-中国-现代-石油工业-英雄模范事迹-中国-现代-报告文学-石油工业-英雄模范事迹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本书出售、求购地址：https://www.jiaokey.com/book/detail/12216733.html</w:t>
      </w:r>
    </w:p>
    <w:p>
      <w:r>
        <w:t>更多相关图书推荐：https://www.jiaokey.com</w:t>
      </w:r>
    </w:p>
    <w:p>
      <w:r>
        <w:t>战顺永执笔 其他作品：https://www.jiaokey.com/tag/战顺永执笔.html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关键词搜索：https://www.jiaokey.com/tag/报告文学-中国-现代-石油工业-英雄模范事迹-中国-现代-报告文学-石油工业-英雄模范事迹.html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