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基层供电企业法律风险防范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基层供电企业法律风险防范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本书出售、求购地址：https://www.jiaokey.com/book/detail/12216719.html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关键词搜索：https://www.jiaokey.com/tag/基层供电企业法律风险防范.html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