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星级智慧  医学生领导力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星级智慧  医学生领导力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本书出售、求购地址：https://www.jiaokey.com/book/detail/12216701.html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关键词搜索：https://www.jiaokey.com/tag/星级智慧  医学生领导力.html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