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学生版</w:t>
      </w:r>
    </w:p>
    <w:p>
      <w:r>
        <w:t>作者：王少毅编著</w:t>
      </w:r>
    </w:p>
    <w:p>
      <w:r>
        <w:t>出版社：北京：中央编译出版社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心灵鸡汤全集  学生版 评论地址：https://www.jiaokey.com/book/detail/12216665.html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