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书名：霍树棠与奉派东北大鼓</w:t>
      </w:r>
    </w:p>
    <w:p>
      <w:r>
        <w:t>作者：沈阳音乐学院，“东北大鼓研究”课题组编著</w:t>
      </w:r>
    </w:p>
    <w:p>
      <w:r>
        <w:t>出版社：北京：中央音乐学院出版社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霍树棠与奉派东北大鼓 评论地址：https://www.jiaokey.com/book/detail/12216630.html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