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应试速写基础  1  张晖速写实例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应试速写基础  1  张晖速写实例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本书出售、求购地址：https://www.jiaokey.com/book/detail/12216607.html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关键词搜索：https://www.jiaokey.com/tag/应试速写基础  1  张晖速写实例.html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