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手绘pop色彩搭配全攻略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手绘pop色彩搭配全攻略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本书出售、求购地址：https://www.jiaokey.com/book/detail/12216600.html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关键词搜索：https://www.jiaokey.com/tag/手绘pop色彩搭配全攻略.html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