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中国水利水电建设集团公司志  中国水利水电第二工程局卷  1958-2006</w:t>
      </w:r>
    </w:p>
    <w:p>
      <w:r>
        <w:rPr>
          <w:rFonts w:ascii="宋体" w:hAnsi="宋体" w:eastAsia="宋体"/>
          <w:sz w:val="24"/>
        </w:rPr>
        <w:t>郭志主编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中国水利水电建设集团公司志  中国水利水电第二工程局卷  1958-2006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本书出售、求购地址：https://www.jiaokey.com/book/detail/12216590.html</w:t>
      </w:r>
    </w:p>
    <w:p>
      <w:r>
        <w:t>更多相关图书推荐：https://www.jiaokey.com</w:t>
      </w:r>
    </w:p>
    <w:p>
      <w:r>
        <w:t>郭志主编 其他作品：https://www.jiaokey.com/tag/郭志主编.html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关键词搜索：https://www.jiaokey.com/tag/中国水利水电建设集团公司志  中国水利水电第二工程局卷  1958-2006.html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