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辉煌五十年  广西壮族自治区成立50周年（1958-2008）</w:t>
      </w:r>
    </w:p>
    <w:p>
      <w:r>
        <w:rPr>
          <w:rFonts w:ascii="宋体" w:hAnsi="宋体" w:eastAsia="宋体"/>
          <w:sz w:val="24"/>
        </w:rPr>
        <w:t>李金早，罗黎明主编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辉煌五十年  广西壮族自治区成立50周年（1958-2008）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李金早，罗黎明主编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本书出售、求购地址：https://www.jiaokey.com/book/detail/12216566.html</w:t>
      </w:r>
    </w:p>
    <w:p>
      <w:r>
        <w:t>更多相关图书推荐：https://www.jiaokey.com</w:t>
      </w:r>
    </w:p>
    <w:p>
      <w:r>
        <w:t>李金早，罗黎明主编 其他作品：https://www.jiaokey.com/tag/李金早，罗黎明主编.html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关键词搜索：https://www.jiaokey.com/tag/辉煌五十年  广西壮族自治区成立50周年（1958-2008）.html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