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书名：广西水利电业集团抗冰救灾获奖摄影作品集  中英文本</w:t>
      </w:r>
    </w:p>
    <w:p>
      <w:r>
        <w:t>作者：陈润秋主编</w:t>
      </w:r>
    </w:p>
    <w:p>
      <w:r>
        <w:t>出版社：南宁：广西民族出版社</w:t>
      </w:r>
    </w:p>
    <w:p>
      <w:r>
        <w:t>出版日期：2008.10</w:t>
      </w:r>
    </w:p>
    <w:p>
      <w:r>
        <w:t>总页数：57</w:t>
      </w:r>
    </w:p>
    <w:p>
      <w:r>
        <w:t>更多请访问教客网: www.jiaokey.com</w:t>
      </w:r>
    </w:p>
    <w:p>
      <w:r>
        <w:t>广西水利电业集团抗冰救灾获奖摄影作品集  中英文本 评论地址：https://www.jiaokey.com/book/detail/12216565.html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