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书名：帛书《周易》论集</w:t>
      </w:r>
    </w:p>
    <w:p>
      <w:r>
        <w:t>作者：廖名春著</w:t>
      </w:r>
    </w:p>
    <w:p>
      <w:r>
        <w:t>出版社：上海:上海古籍出版社,2008.12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帛书《周易》论集 评论地址：https://www.jiaokey.com/book/detail/12216524.html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