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状元笔记  历史  八年级  上  人教版</w:t>
      </w:r>
    </w:p>
    <w:p>
      <w:r>
        <w:rPr>
          <w:rFonts w:ascii="宋体" w:hAnsi="宋体" w:eastAsia="宋体"/>
          <w:sz w:val="24"/>
        </w:rPr>
        <w:t>熊小平主编；李志成，熊庆林，程海东等编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状元笔记  历史  八年级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熊小平主编；李志成，熊庆林，程海东等编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本书出售、求购地址：https://www.jiaokey.com/book/detail/12216521.html</w:t>
      </w:r>
    </w:p>
    <w:p>
      <w:r>
        <w:t>更多相关图书推荐：https://www.jiaokey.com</w:t>
      </w:r>
    </w:p>
    <w:p>
      <w:r>
        <w:t>熊小平主编；李志成，熊庆林，程海东等编 其他作品：https://www.jiaokey.com/tag/熊小平主编；李志成，熊庆林，程海东等编.html</w:t>
      </w:r>
    </w:p>
    <w:p>
      <w:r>
        <w:t>北京：龙门书局 出版图书：https://www.jiaokey.com/tag/北京：龙门书局.html</w:t>
      </w:r>
    </w:p>
    <w:p>
      <w:r>
        <w:t>关键词搜索：https://www.jiaokey.com/tag/状元笔记  历史  八年级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