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 Windows XP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 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本书出售、求购地址：https://www.jiaokey.com/book/detail/12216492.html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 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