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Edge同步建模技术快速入门</w:t>
      </w:r>
    </w:p>
    <w:p>
      <w:r>
        <w:rPr>
          <w:rFonts w:ascii="宋体" w:hAnsi="宋体" w:eastAsia="宋体"/>
          <w:sz w:val="24"/>
        </w:rPr>
        <w:t>张剑澄，贾仲文，姚民军编著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Edge同步建模技术快速入门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张剑澄，贾仲文，姚民军编著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本书出售、求购地址：https://www.jiaokey.com/book/detail/12216459.html</w:t>
      </w:r>
    </w:p>
    <w:p>
      <w:r>
        <w:t>更多相关图书推荐：https://www.jiaokey.com</w:t>
      </w:r>
    </w:p>
    <w:p>
      <w:r>
        <w:t>张剑澄，贾仲文，姚民军编著 其他作品：https://www.jiaokey.com/tag/张剑澄，贾仲文，姚民军编著.html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Edge同步建模技术快速入门.html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