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lllustratorCS3矢量绘图基础知识.技巧与典型实例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lllustratorCS3矢量绘图基础知识.技巧与典型实例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本书出售、求购地址：https://www.jiaokey.com/book/detail/12216411.html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关键词搜索：https://www.jiaokey.com/tag/lllustratorCS3矢量绘图基础知识.技巧与典型实例.html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