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批处理在提高Windows管理效率中的神奇应用</w:t>
      </w:r>
    </w:p>
    <w:p>
      <w:r>
        <w:rPr>
          <w:rFonts w:ascii="宋体" w:hAnsi="宋体" w:eastAsia="宋体"/>
          <w:sz w:val="24"/>
        </w:rPr>
        <w:t>邹县芳，胡昆鹏编著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批处理在提高Windows管理效率中的神奇应用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邹县芳，胡昆鹏编著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本书出售、求购地址：https://www.jiaokey.com/book/detail/12216394.html</w:t>
      </w:r>
    </w:p>
    <w:p>
      <w:r>
        <w:t>更多相关图书推荐：https://www.jiaokey.com</w:t>
      </w:r>
    </w:p>
    <w:p>
      <w:r>
        <w:t>邹县芳，胡昆鹏编著 其他作品：https://www.jiaokey.com/tag/邹县芳，胡昆鹏编著.html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关键词搜索：https://www.jiaokey.com/tag/批处理在提高Windows管理效率中的神奇应用.html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