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电脑装机维护一条龙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电脑装机维护一条龙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本书出售、求购地址：https://www.jiaokey.com/book/detail/12216379.html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关键词搜索：https://www.jiaokey.com/tag/电脑装机维护一条龙.html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