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书名：中医比较解剖与和谐哲理</w:t>
      </w:r>
    </w:p>
    <w:p>
      <w:r>
        <w:t>作者：马端江，马廷昆，马波著</w:t>
      </w:r>
    </w:p>
    <w:p>
      <w:r>
        <w:t>出版社：济南：齐鲁书社</w:t>
      </w:r>
    </w:p>
    <w:p>
      <w:r>
        <w:t>出版日期：2009.05</w:t>
      </w:r>
    </w:p>
    <w:p>
      <w:r>
        <w:t>总页数：352</w:t>
      </w:r>
    </w:p>
    <w:p>
      <w:r>
        <w:t>更多请访问教客网: www.jiaokey.com</w:t>
      </w:r>
    </w:p>
    <w:p>
      <w:r>
        <w:t>中医比较解剖与和谐哲理 评论地址：https://www.jiaokey.com/book/detail/12216348.html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