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尊重你的愤怒：转变你的愤怒方式足以改变你的一生</w:t>
      </w:r>
    </w:p>
    <w:p>
      <w:r>
        <w:rPr>
          <w:rFonts w:ascii="宋体" w:hAnsi="宋体" w:eastAsia="宋体"/>
          <w:sz w:val="24"/>
        </w:rPr>
        <w:t>（美）贝弗莉·恩格尔著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尊重你的愤怒：转变你的愤怒方式足以改变你的一生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（美）贝弗莉·恩格尔著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本书出售、求购地址：https://www.jiaokey.com/book/detail/12216338.html</w:t>
      </w:r>
    </w:p>
    <w:p>
      <w:r>
        <w:t>更多相关图书推荐：https://www.jiaokey.com</w:t>
      </w:r>
    </w:p>
    <w:p>
      <w:r>
        <w:t>（美）贝弗莉·恩格尔著 其他作品：https://www.jiaokey.com/tag/（美）贝弗莉·恩格尔著.html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关键词搜索：https://www.jiaokey.com/tag/尊重你的愤怒：转变你的愤怒方式足以改变你的一生.html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