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生态农业的模式与技术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生态农业的模式与技术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本书出售、求购地址：https://www.jiaokey.com/book/detail/12216317.html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关键词搜索：https://www.jiaokey.com/tag/生态农业的模式与技术.html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