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青铜时代  红拂夜奔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青铜时代  红拂夜奔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本书出售、求购地址：https://www.jiaokey.com/book/detail/12216310.html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关键词搜索：https://www.jiaokey.com/tag/青铜时代  红拂夜奔.html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