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放眼看天下  巴西·墨西哥卷  英汉对照</w:t>
      </w:r>
    </w:p>
    <w:p>
      <w:r>
        <w:rPr>
          <w:rFonts w:ascii="宋体" w:hAnsi="宋体" w:eastAsia="宋体"/>
          <w:sz w:val="24"/>
        </w:rPr>
        <w:t>王知津，于晓燕主编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放眼看天下  巴西·墨西哥卷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王知津，于晓燕主编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本书出售、求购地址：https://www.jiaokey.com/book/detail/12216302.html</w:t>
      </w:r>
    </w:p>
    <w:p>
      <w:r>
        <w:t>更多相关图书推荐：https://www.jiaokey.com</w:t>
      </w:r>
    </w:p>
    <w:p>
      <w:r>
        <w:t>王知津，于晓燕主编 其他作品：https://www.jiaokey.com/tag/王知津，于晓燕主编.html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关键词搜索：https://www.jiaokey.com/tag/放眼看天下  巴西·墨西哥卷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