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书名：放眼看天下·英国：英汉对照</w:t>
      </w:r>
    </w:p>
    <w:p>
      <w:r>
        <w:t>作者：黄铁聚主编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放眼看天下·英国：英汉对照 评论地址：https://www.jiaokey.com/book/detail/12216300.html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