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书名：放眼看天下  澳大利亚卷  英汉对照</w:t>
      </w:r>
    </w:p>
    <w:p>
      <w:r>
        <w:t>作者：王知津，于晓燕主编</w:t>
      </w:r>
    </w:p>
    <w:p>
      <w:r>
        <w:t>出版社：哈尔滨：哈尔滨工程大学出版社</w:t>
      </w:r>
    </w:p>
    <w:p>
      <w:r>
        <w:t>出版日期：2009.04</w:t>
      </w:r>
    </w:p>
    <w:p>
      <w:r>
        <w:t>总页数：231</w:t>
      </w:r>
    </w:p>
    <w:p>
      <w:r>
        <w:t>更多请访问教客网: www.jiaokey.com</w:t>
      </w:r>
    </w:p>
    <w:p>
      <w:r>
        <w:t>放眼看天下  澳大利亚卷  英汉对照 评论地址：https://www.jiaokey.com/book/detail/12216299.html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