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书名：施说心语  大学生的心灵花园和成长驿站</w:t>
      </w:r>
    </w:p>
    <w:p>
      <w:r>
        <w:t>作者：施索华著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总页数：179</w:t>
      </w:r>
    </w:p>
    <w:p>
      <w:r>
        <w:t>更多请访问教客网: www.jiaokey.com</w:t>
      </w:r>
    </w:p>
    <w:p>
      <w:r>
        <w:t>施说心语  大学生的心灵花园和成长驿站 评论地址：https://www.jiaokey.com/book/detail/12216291.html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