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书名：家庭健康小百科  走出饮食误区</w:t>
      </w:r>
    </w:p>
    <w:p>
      <w:r>
        <w:t>作者：赵长海，孙丽娟主编</w:t>
      </w:r>
    </w:p>
    <w:p>
      <w:r>
        <w:t>出版社：西安：第四军医大学出版社</w:t>
      </w:r>
    </w:p>
    <w:p>
      <w:r>
        <w:t>出版日期：2009.05</w:t>
      </w:r>
    </w:p>
    <w:p>
      <w:r>
        <w:t>总页数：169</w:t>
      </w:r>
    </w:p>
    <w:p>
      <w:r>
        <w:t>更多请访问教客网: www.jiaokey.com</w:t>
      </w:r>
    </w:p>
    <w:p>
      <w:r>
        <w:t>家庭健康小百科  走出饮食误区 评论地址：https://www.jiaokey.com/book/detail/12216287.html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