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明星魔法美肌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明星魔法美肌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本书出售、求购地址：https://www.jiaokey.com/book/detail/12216283.html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关键词搜索：https://www.jiaokey.com/tag/明星魔法美肌.html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