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书名：海洋文学研究文集</w:t>
      </w:r>
    </w:p>
    <w:p>
      <w:r>
        <w:t>作者：段汉武，范谊主编</w:t>
      </w:r>
    </w:p>
    <w:p>
      <w:r>
        <w:t>出版社：北京：海洋出版社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海洋文学研究文集 评论地址：https://www.jiaokey.com/book/detail/12216268.html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