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法政界面的刑法思考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法政界面的刑法思考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本书出售、求购地址：https://www.jiaokey.com/book/detail/12216259.html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关键词搜索：https://www.jiaokey.com/tag/法政界面的刑法思考.html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