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谁为金融危机埋单</w:t>
      </w:r>
    </w:p>
    <w:p>
      <w:r>
        <w:rPr>
          <w:rFonts w:ascii="宋体" w:hAnsi="宋体" w:eastAsia="宋体"/>
          <w:sz w:val="24"/>
        </w:rPr>
        <w:t>鲍迪克著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62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谁为金融危机埋单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鲍迪克著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金融危机-研究-世界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本书出售、求购地址：https://www.jiaokey.com/book/detail/12216254.html</w:t>
      </w:r>
    </w:p>
    <w:p>
      <w:r>
        <w:t>更多相关图书推荐：https://www.jiaokey.com</w:t>
      </w:r>
    </w:p>
    <w:p>
      <w:r>
        <w:t>鲍迪克著 其他作品：https://www.jiaokey.com/tag/鲍迪克著.html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关键词搜索：https://www.jiaokey.com/tag/金融危机-研究-世界.html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