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书名：人类传播与社会发展</w:t>
      </w:r>
    </w:p>
    <w:p>
      <w:r>
        <w:t>作者：金鸣娟著</w:t>
      </w:r>
    </w:p>
    <w:p>
      <w:r>
        <w:t>出版社：北京：中国广播电视出版社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人类传播与社会发展 评论地址：https://www.jiaokey.com/book/detail/12216234.html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