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复命  2  有效提升员工执行力的24个准则  实践版</w:t>
      </w:r>
    </w:p>
    <w:p>
      <w:r>
        <w:rPr>
          <w:rFonts w:ascii="宋体" w:hAnsi="宋体" w:eastAsia="宋体"/>
          <w:sz w:val="24"/>
        </w:rPr>
        <w:t>刘为礼著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复命  2  有效提升员工执行力的24个准则  实践版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刘为礼著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本书出售、求购地址：https://www.jiaokey.com/book/detail/12216218.html</w:t>
      </w:r>
    </w:p>
    <w:p>
      <w:r>
        <w:t>更多相关图书推荐：https://www.jiaokey.com</w:t>
      </w:r>
    </w:p>
    <w:p>
      <w:r>
        <w:t>刘为礼著 其他作品：https://www.jiaokey.com/tag/刘为礼著.html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关键词搜索：https://www.jiaokey.com/tag/复命  2  有效提升员工执行力的24个准则  实践版.html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