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书名：跟单高手教你做跟单</w:t>
      </w:r>
    </w:p>
    <w:p>
      <w:r>
        <w:t>作者：汪德，丁叙然，冯英俊著</w:t>
      </w:r>
    </w:p>
    <w:p>
      <w:r>
        <w:t>出版社：北京：中国海关出版社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跟单高手教你做跟单 评论地址：https://www.jiaokey.com/book/detail/12216213.html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