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书名：名城大观  常熟城市文明展览馆</w:t>
      </w:r>
    </w:p>
    <w:p>
      <w:r>
        <w:t>作者：周照东，陈俊编著</w:t>
      </w:r>
    </w:p>
    <w:p>
      <w:r>
        <w:t>出版社：上海:上海文化出版社,2009.03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名城大观  常熟城市文明展览馆 评论地址：https://www.jiaokey.com/book/detail/12216207.html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