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教师一定要知道的99个健康细节</w:t>
      </w:r>
    </w:p>
    <w:p>
      <w:r>
        <w:rPr>
          <w:rFonts w:ascii="宋体" w:hAnsi="宋体" w:eastAsia="宋体"/>
          <w:sz w:val="24"/>
        </w:rPr>
        <w:t>祝墡珠，陈兴杰主编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教师一定要知道的99个健康细节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祝墡珠，陈兴杰主编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本书出售、求购地址：https://www.jiaokey.com/book/detail/12216202.html</w:t>
      </w:r>
    </w:p>
    <w:p>
      <w:r>
        <w:t>更多相关图书推荐：https://www.jiaokey.com</w:t>
      </w:r>
    </w:p>
    <w:p>
      <w:r>
        <w:t>祝墡珠，陈兴杰主编 其他作品：https://www.jiaokey.com/tag/祝墡珠，陈兴杰主编.html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关键词搜索：https://www.jiaokey.com/tag/教师一定要知道的99个健康细节.html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