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青铜时代·万寿寺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青铜时代·万寿寺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本书出售、求购地址：https://www.jiaokey.com/book/detail/12216190.html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关键词搜索：https://www.jiaokey.com/tag/青铜时代·万寿寺.html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