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书名：纳米材料测试技术</w:t>
      </w:r>
    </w:p>
    <w:p>
      <w:r>
        <w:t>作者：蓝闽波等编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纳米材料测试技术 评论地址：https://www.jiaokey.com/book/detail/12216186.html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