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书名：你时尚了吗？</w:t>
      </w:r>
    </w:p>
    <w:p>
      <w:r>
        <w:t>作者：罗灿主编</w:t>
      </w:r>
    </w:p>
    <w:p>
      <w:r>
        <w:t>出版社：长沙：湖南人民出版社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你时尚了吗？ 评论地址：https://www.jiaokey.com/book/detail/12216177.html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