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公共开支管理供转型经济国家参考的资料</w:t>
      </w:r>
    </w:p>
    <w:p>
      <w:r>
        <w:rPr>
          <w:rFonts w:ascii="宋体" w:hAnsi="宋体" w:eastAsia="宋体"/>
          <w:sz w:val="24"/>
        </w:rPr>
        <w:t>艾仑，托马斯著；章彤译/校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公共开支管理供转型经济国家参考的资料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艾仑，托马斯著；章彤译/校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本书出售、求购地址：https://www.jiaokey.com/book/detail/12216155.html</w:t>
      </w:r>
    </w:p>
    <w:p>
      <w:r>
        <w:t>更多相关图书推荐：https://www.jiaokey.com</w:t>
      </w:r>
    </w:p>
    <w:p>
      <w:r>
        <w:t>艾仑，托马斯著；章彤译/校 其他作品：https://www.jiaokey.com/tag/艾仑，托马斯著；章彤译/校.html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关键词搜索：https://www.jiaokey.com/tag/公共开支管理供转型经济国家参考的资料.html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