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农村劳动力转移的次序  以江苏为例</w:t>
      </w:r>
    </w:p>
    <w:p>
      <w:r>
        <w:rPr>
          <w:rFonts w:ascii="宋体" w:hAnsi="宋体" w:eastAsia="宋体"/>
          <w:sz w:val="24"/>
        </w:rPr>
        <w:t>秦兴方，田珍，季丹虎，陈玉平著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农村劳动力转移的次序  以江苏为例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秦兴方，田珍，季丹虎，陈玉平著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本书出售、求购地址：https://www.jiaokey.com/book/detail/12216132.html</w:t>
      </w:r>
    </w:p>
    <w:p>
      <w:r>
        <w:t>更多相关图书推荐：https://www.jiaokey.com</w:t>
      </w:r>
    </w:p>
    <w:p>
      <w:r>
        <w:t>秦兴方，田珍，季丹虎，陈玉平著 其他作品：https://www.jiaokey.com/tag/秦兴方，田珍，季丹虎，陈玉平著.html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关键词搜索：https://www.jiaokey.com/tag/农村劳动力转移的次序  以江苏为例.html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