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书名：35岁前要懂得的100个哲理</w:t>
      </w:r>
    </w:p>
    <w:p>
      <w:r>
        <w:t>作者：陈南编著</w:t>
      </w:r>
    </w:p>
    <w:p>
      <w:r>
        <w:t>出版社：北京：北京工业大学出版社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35岁前要懂得的100个哲理 评论地址：https://www.jiaokey.com/book/detail/12216131.html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