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书名：交通事故赔偿争议处理法律依据与案例指导</w:t>
      </w:r>
    </w:p>
    <w:p>
      <w:r>
        <w:t>作者：王旭东，戴文良编著</w:t>
      </w:r>
    </w:p>
    <w:p>
      <w:r>
        <w:t>出版社：北京：中国法制出版社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交通事故赔偿争议处理法律依据与案例指导 评论地址：https://www.jiaokey.com/book/detail/12216121.html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