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书名：居家养生大讲堂  预防·治疗·保健卷</w:t>
      </w:r>
    </w:p>
    <w:p>
      <w:r>
        <w:t>作者：罗盛增主编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总页数：385</w:t>
      </w:r>
    </w:p>
    <w:p>
      <w:r>
        <w:t>更多请访问教客网: www.jiaokey.com</w:t>
      </w:r>
    </w:p>
    <w:p>
      <w:r>
        <w:t>居家养生大讲堂  预防·治疗·保健卷 评论地址：https://www.jiaokey.com/book/detail/12216120.html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