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书名：搞定对方心理</w:t>
      </w:r>
    </w:p>
    <w:p>
      <w:r>
        <w:t>作者：孙京媛编著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搞定对方心理 评论地址：https://www.jiaokey.com/book/detail/12216113.html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